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C614" w14:textId="54698DF0" w:rsidR="00024FA7" w:rsidRDefault="00000000">
      <w:r>
        <w:rPr>
          <w:noProof/>
        </w:rPr>
        <w:drawing>
          <wp:inline distT="0" distB="0" distL="0" distR="0" wp14:anchorId="12B33479" wp14:editId="7FF0D334">
            <wp:extent cx="4114800" cy="12276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vnt2 scherp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22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DCD65" w14:textId="77777777" w:rsidR="00024FA7" w:rsidRPr="001002CB" w:rsidRDefault="00000000">
      <w:pPr>
        <w:pStyle w:val="Kop1"/>
        <w:rPr>
          <w:lang w:val="nl-NL"/>
        </w:rPr>
      </w:pPr>
      <w:r w:rsidRPr="001002CB">
        <w:rPr>
          <w:lang w:val="nl-NL"/>
        </w:rPr>
        <w:t>Programma Studiedag Zelfstandig Docenten – BVNT2</w:t>
      </w:r>
    </w:p>
    <w:p w14:paraId="66048F09" w14:textId="707703CE" w:rsidR="00024FA7" w:rsidRPr="001002CB" w:rsidRDefault="00000000">
      <w:pPr>
        <w:rPr>
          <w:lang w:val="nl-NL"/>
        </w:rPr>
      </w:pPr>
      <w:r w:rsidRPr="001002CB">
        <w:rPr>
          <w:i/>
          <w:lang w:val="nl-NL"/>
        </w:rPr>
        <w:t>Georganiseerd door de Werkgroep Zelfstandig Docenten van de BVNT2</w:t>
      </w:r>
    </w:p>
    <w:p w14:paraId="57F047FA" w14:textId="04E1E0F8" w:rsidR="00024FA7" w:rsidRPr="001002CB" w:rsidRDefault="00000000">
      <w:pPr>
        <w:rPr>
          <w:lang w:val="nl-NL"/>
        </w:rPr>
      </w:pPr>
      <w:r w:rsidRPr="001002CB">
        <w:rPr>
          <w:b/>
          <w:lang w:val="nl-NL"/>
        </w:rPr>
        <w:t xml:space="preserve">Datum: </w:t>
      </w:r>
      <w:r w:rsidR="00795181">
        <w:rPr>
          <w:lang w:val="nl-NL"/>
        </w:rPr>
        <w:t>8 mei 2026</w:t>
      </w:r>
      <w:r w:rsidRPr="001002CB">
        <w:rPr>
          <w:lang w:val="nl-NL"/>
        </w:rPr>
        <w:br/>
      </w:r>
      <w:r w:rsidRPr="001002CB">
        <w:rPr>
          <w:b/>
          <w:lang w:val="nl-NL"/>
        </w:rPr>
        <w:t>Locatie</w:t>
      </w:r>
      <w:r w:rsidR="00795181">
        <w:rPr>
          <w:b/>
          <w:lang w:val="nl-NL"/>
        </w:rPr>
        <w:t xml:space="preserve">: </w:t>
      </w:r>
      <w:r w:rsidR="00795181" w:rsidRPr="00795181">
        <w:rPr>
          <w:bCs/>
          <w:lang w:val="nl-NL"/>
        </w:rPr>
        <w:t>Utrecht Vredenburg</w:t>
      </w:r>
      <w:r w:rsidRPr="001002CB">
        <w:rPr>
          <w:lang w:val="nl-NL"/>
        </w:rPr>
        <w:br/>
      </w:r>
      <w:r w:rsidRPr="001002CB">
        <w:rPr>
          <w:b/>
          <w:lang w:val="nl-NL"/>
        </w:rPr>
        <w:t xml:space="preserve">Inloop: </w:t>
      </w:r>
      <w:r w:rsidRPr="001002CB">
        <w:rPr>
          <w:lang w:val="nl-NL"/>
        </w:rPr>
        <w:t>12.00</w:t>
      </w:r>
      <w:r w:rsidRPr="001002CB">
        <w:rPr>
          <w:lang w:val="nl-NL"/>
        </w:rPr>
        <w:br/>
      </w:r>
      <w:r w:rsidRPr="001002CB">
        <w:rPr>
          <w:b/>
          <w:lang w:val="nl-NL"/>
        </w:rPr>
        <w:t xml:space="preserve">Start programma: </w:t>
      </w:r>
      <w:r w:rsidRPr="001002CB">
        <w:rPr>
          <w:lang w:val="nl-NL"/>
        </w:rPr>
        <w:t>12.30</w:t>
      </w:r>
      <w:r w:rsidRPr="001002CB">
        <w:rPr>
          <w:lang w:val="nl-NL"/>
        </w:rPr>
        <w:br/>
      </w:r>
      <w:r w:rsidRPr="001002CB">
        <w:rPr>
          <w:b/>
          <w:lang w:val="nl-NL"/>
        </w:rPr>
        <w:t xml:space="preserve">Einde: </w:t>
      </w:r>
      <w:r w:rsidRPr="001002CB">
        <w:rPr>
          <w:lang w:val="nl-NL"/>
        </w:rPr>
        <w:t>16.00–16.30</w:t>
      </w:r>
      <w:r w:rsidRPr="001002CB">
        <w:rPr>
          <w:lang w:val="nl-NL"/>
        </w:rPr>
        <w:br/>
      </w:r>
      <w:r w:rsidRPr="001002CB">
        <w:rPr>
          <w:b/>
          <w:lang w:val="nl-NL"/>
        </w:rPr>
        <w:t xml:space="preserve">Uitloop &amp; slotwoord: </w:t>
      </w:r>
      <w:r w:rsidRPr="001002CB">
        <w:rPr>
          <w:lang w:val="nl-NL"/>
        </w:rPr>
        <w:t>tot 17.00</w:t>
      </w:r>
    </w:p>
    <w:p w14:paraId="38061764" w14:textId="77777777" w:rsidR="00024FA7" w:rsidRPr="001002CB" w:rsidRDefault="00024FA7">
      <w:pPr>
        <w:rPr>
          <w:lang w:val="nl-NL"/>
        </w:rPr>
      </w:pPr>
    </w:p>
    <w:p w14:paraId="5CBC1B70" w14:textId="50A76A12" w:rsidR="00024FA7" w:rsidRPr="001002CB" w:rsidRDefault="00000000">
      <w:pPr>
        <w:pStyle w:val="Kop2"/>
        <w:rPr>
          <w:lang w:val="nl-NL"/>
        </w:rPr>
      </w:pPr>
      <w:r w:rsidRPr="001002CB">
        <w:rPr>
          <w:lang w:val="nl-NL"/>
        </w:rPr>
        <w:t>12.00 – 12.</w:t>
      </w:r>
      <w:r w:rsidR="00547459">
        <w:rPr>
          <w:lang w:val="nl-NL"/>
        </w:rPr>
        <w:t>25</w:t>
      </w:r>
      <w:r w:rsidRPr="001002CB">
        <w:rPr>
          <w:lang w:val="nl-NL"/>
        </w:rPr>
        <w:t xml:space="preserve"> | Inloop</w:t>
      </w:r>
    </w:p>
    <w:p w14:paraId="377575CC" w14:textId="77777777" w:rsidR="00024FA7" w:rsidRDefault="00000000">
      <w:pPr>
        <w:rPr>
          <w:lang w:val="nl-NL"/>
        </w:rPr>
      </w:pPr>
      <w:r w:rsidRPr="001002CB">
        <w:rPr>
          <w:lang w:val="nl-NL"/>
        </w:rPr>
        <w:t>Ontvangst met koffie en thee, gelegenheid om collega‑docenten te ontmoeten.</w:t>
      </w:r>
    </w:p>
    <w:p w14:paraId="07091DA5" w14:textId="5D13FA3B" w:rsidR="00547459" w:rsidRDefault="00547459" w:rsidP="00547459">
      <w:pPr>
        <w:pStyle w:val="Kop2"/>
        <w:rPr>
          <w:lang w:val="nl-NL"/>
        </w:rPr>
      </w:pPr>
      <w:r w:rsidRPr="001002CB">
        <w:rPr>
          <w:lang w:val="nl-NL"/>
        </w:rPr>
        <w:t>12.</w:t>
      </w:r>
      <w:r>
        <w:rPr>
          <w:lang w:val="nl-NL"/>
        </w:rPr>
        <w:t>25</w:t>
      </w:r>
      <w:r w:rsidRPr="001002CB">
        <w:rPr>
          <w:lang w:val="nl-NL"/>
        </w:rPr>
        <w:t xml:space="preserve"> – 12.</w:t>
      </w:r>
      <w:r>
        <w:rPr>
          <w:lang w:val="nl-NL"/>
        </w:rPr>
        <w:t>30</w:t>
      </w:r>
      <w:r w:rsidRPr="001002CB">
        <w:rPr>
          <w:lang w:val="nl-NL"/>
        </w:rPr>
        <w:t xml:space="preserve"> | </w:t>
      </w:r>
      <w:r>
        <w:rPr>
          <w:lang w:val="nl-NL"/>
        </w:rPr>
        <w:t>Kort voorwoord</w:t>
      </w:r>
    </w:p>
    <w:p w14:paraId="08684490" w14:textId="2CDA3CF3" w:rsidR="00547459" w:rsidRPr="00547459" w:rsidRDefault="00547459" w:rsidP="00547459">
      <w:pPr>
        <w:rPr>
          <w:lang w:val="nl-NL"/>
        </w:rPr>
      </w:pPr>
      <w:r>
        <w:rPr>
          <w:lang w:val="nl-NL"/>
        </w:rPr>
        <w:t xml:space="preserve">Onze voorzitter Esther </w:t>
      </w:r>
      <w:proofErr w:type="spellStart"/>
      <w:r>
        <w:rPr>
          <w:lang w:val="nl-NL"/>
        </w:rPr>
        <w:t>Hettema</w:t>
      </w:r>
      <w:proofErr w:type="spellEnd"/>
      <w:r>
        <w:rPr>
          <w:lang w:val="nl-NL"/>
        </w:rPr>
        <w:t>-ter Beek zal een kort voorwoord geven.</w:t>
      </w:r>
    </w:p>
    <w:p w14:paraId="7A41EEA2" w14:textId="77777777" w:rsidR="00024FA7" w:rsidRPr="00547459" w:rsidRDefault="00000000">
      <w:pPr>
        <w:pStyle w:val="Kop2"/>
        <w:rPr>
          <w:lang w:val="nl-NL"/>
        </w:rPr>
      </w:pPr>
      <w:r w:rsidRPr="00547459">
        <w:rPr>
          <w:lang w:val="nl-NL"/>
        </w:rPr>
        <w:t>12.30 – 13.00 | Opening &amp; Update Wet DBA (2026)</w:t>
      </w:r>
    </w:p>
    <w:p w14:paraId="4E6CC6CB" w14:textId="4F4DC151" w:rsidR="00024FA7" w:rsidRPr="001002CB" w:rsidRDefault="00000000">
      <w:pPr>
        <w:rPr>
          <w:lang w:val="nl-NL"/>
        </w:rPr>
      </w:pPr>
      <w:r w:rsidRPr="001002CB">
        <w:rPr>
          <w:lang w:val="nl-NL"/>
        </w:rPr>
        <w:t>Spreker: Wim Arie van Zelderen</w:t>
      </w:r>
      <w:r w:rsidRPr="001002CB">
        <w:rPr>
          <w:lang w:val="nl-NL"/>
        </w:rPr>
        <w:br/>
        <w:t>Een actuele toelichting op de Wet DBA en de verwachte ontwikkelingen richting 2026.</w:t>
      </w:r>
      <w:r w:rsidRPr="001002CB">
        <w:rPr>
          <w:lang w:val="nl-NL"/>
        </w:rPr>
        <w:br/>
        <w:t>Vragen vooraf indienen: a.klep@bvnt2.org</w:t>
      </w:r>
    </w:p>
    <w:p w14:paraId="03FEF887" w14:textId="77777777" w:rsidR="00024FA7" w:rsidRPr="001002CB" w:rsidRDefault="00000000">
      <w:pPr>
        <w:pStyle w:val="Kop2"/>
        <w:rPr>
          <w:lang w:val="nl-NL"/>
        </w:rPr>
      </w:pPr>
      <w:r w:rsidRPr="001002CB">
        <w:rPr>
          <w:lang w:val="nl-NL"/>
        </w:rPr>
        <w:t>13.00 – 14.30 | Workshops &amp; Kennisdeling – Ronde 1</w:t>
      </w:r>
    </w:p>
    <w:p w14:paraId="2AD765AB" w14:textId="79017677" w:rsidR="00A26D2E" w:rsidRDefault="00000000" w:rsidP="00A26D2E">
      <w:pPr>
        <w:spacing w:after="0"/>
        <w:rPr>
          <w:lang w:val="nl-NL"/>
        </w:rPr>
      </w:pPr>
      <w:r w:rsidRPr="001002CB">
        <w:rPr>
          <w:lang w:val="nl-NL"/>
        </w:rPr>
        <w:t xml:space="preserve">1. </w:t>
      </w:r>
      <w:r w:rsidRPr="00275FF8">
        <w:rPr>
          <w:b/>
          <w:bCs/>
          <w:lang w:val="nl-NL"/>
        </w:rPr>
        <w:t xml:space="preserve">Broodfonds – Samen sterk bij ziekte </w:t>
      </w:r>
      <w:r w:rsidRPr="001002CB">
        <w:rPr>
          <w:lang w:val="nl-NL"/>
        </w:rPr>
        <w:br/>
      </w:r>
      <w:r w:rsidR="00A26D2E">
        <w:rPr>
          <w:lang w:val="nl-NL"/>
        </w:rPr>
        <w:t>Maximale groepsgrootte: 25</w:t>
      </w:r>
      <w:r w:rsidR="002D3646">
        <w:rPr>
          <w:lang w:val="nl-NL"/>
        </w:rPr>
        <w:t>/30</w:t>
      </w:r>
    </w:p>
    <w:p w14:paraId="6791011F" w14:textId="24640C17" w:rsidR="00024FA7" w:rsidRDefault="00000000" w:rsidP="00A26D2E">
      <w:pPr>
        <w:spacing w:after="0"/>
        <w:rPr>
          <w:lang w:val="nl-NL"/>
        </w:rPr>
      </w:pPr>
      <w:r w:rsidRPr="001002CB">
        <w:rPr>
          <w:lang w:val="nl-NL"/>
        </w:rPr>
        <w:t>Wat is een Broodfonds, hoe werkt het, en wat betekent het voor jou als zelfstandig docent?</w:t>
      </w:r>
      <w:r w:rsidRPr="001002CB">
        <w:rPr>
          <w:lang w:val="nl-NL"/>
        </w:rPr>
        <w:br/>
        <w:t>Interactieve sessie met ruimte voor vragen en uitwisseling van ervaringen.</w:t>
      </w:r>
    </w:p>
    <w:p w14:paraId="753F48D1" w14:textId="77777777" w:rsidR="002B5722" w:rsidRDefault="002B5722" w:rsidP="00E27127">
      <w:pPr>
        <w:spacing w:after="0"/>
        <w:rPr>
          <w:b/>
          <w:bCs/>
          <w:lang w:val="nl-NL"/>
        </w:rPr>
      </w:pPr>
    </w:p>
    <w:p w14:paraId="0DAFC93F" w14:textId="573A5E44" w:rsidR="00E27127" w:rsidRPr="002B5722" w:rsidRDefault="00E27127" w:rsidP="00E27127">
      <w:pPr>
        <w:spacing w:after="0"/>
        <w:rPr>
          <w:b/>
          <w:bCs/>
          <w:lang w:val="nl-NL"/>
        </w:rPr>
      </w:pPr>
      <w:r w:rsidRPr="002B5722">
        <w:rPr>
          <w:b/>
          <w:bCs/>
          <w:lang w:val="nl-NL"/>
        </w:rPr>
        <w:t>2. AI in het algemeen</w:t>
      </w:r>
    </w:p>
    <w:p w14:paraId="0F22E21F" w14:textId="66813037" w:rsidR="00E27127" w:rsidRDefault="00E27127" w:rsidP="00E27127">
      <w:pPr>
        <w:spacing w:after="0"/>
        <w:rPr>
          <w:lang w:val="nl-NL"/>
        </w:rPr>
      </w:pPr>
      <w:r>
        <w:rPr>
          <w:lang w:val="nl-NL"/>
        </w:rPr>
        <w:t>Spreker: Peter Schoenaerts</w:t>
      </w:r>
    </w:p>
    <w:p w14:paraId="0F5D49D1" w14:textId="354B31E4" w:rsidR="00A26D2E" w:rsidRDefault="00A26D2E" w:rsidP="00A26D2E">
      <w:pPr>
        <w:spacing w:after="0"/>
        <w:rPr>
          <w:lang w:val="nl-NL"/>
        </w:rPr>
      </w:pPr>
      <w:r>
        <w:rPr>
          <w:lang w:val="nl-NL"/>
        </w:rPr>
        <w:t>Maximale groepsgroot</w:t>
      </w:r>
      <w:r w:rsidR="002D3646">
        <w:rPr>
          <w:lang w:val="nl-NL"/>
        </w:rPr>
        <w:t>te</w:t>
      </w:r>
      <w:r>
        <w:rPr>
          <w:lang w:val="nl-NL"/>
        </w:rPr>
        <w:t xml:space="preserve">: </w:t>
      </w:r>
      <w:r w:rsidR="002D3646">
        <w:rPr>
          <w:lang w:val="nl-NL"/>
        </w:rPr>
        <w:t>-</w:t>
      </w:r>
    </w:p>
    <w:p w14:paraId="40E4F74D" w14:textId="660452C3" w:rsidR="00024FA7" w:rsidRDefault="00E27127" w:rsidP="00E27127">
      <w:pPr>
        <w:spacing w:after="0"/>
        <w:rPr>
          <w:lang w:val="nl-NL"/>
        </w:rPr>
      </w:pPr>
      <w:r w:rsidRPr="00E27127">
        <w:rPr>
          <w:lang w:val="nl-NL"/>
        </w:rPr>
        <w:t xml:space="preserve">Peter introduceert jullie in de wereld van AI en toont hoe je het kunt gebruiken voor zowel professionele </w:t>
      </w:r>
      <w:proofErr w:type="spellStart"/>
      <w:r w:rsidRPr="00E27127">
        <w:rPr>
          <w:lang w:val="nl-NL"/>
        </w:rPr>
        <w:t>social</w:t>
      </w:r>
      <w:proofErr w:type="spellEnd"/>
      <w:r w:rsidRPr="00E27127">
        <w:rPr>
          <w:lang w:val="nl-NL"/>
        </w:rPr>
        <w:noBreakHyphen/>
        <w:t>mediacontent als voor praktische inzet in de klas.</w:t>
      </w:r>
    </w:p>
    <w:p w14:paraId="0EBFCD27" w14:textId="77777777" w:rsidR="00E27127" w:rsidRDefault="00E27127" w:rsidP="00E27127">
      <w:pPr>
        <w:spacing w:after="0"/>
        <w:rPr>
          <w:lang w:val="nl-NL"/>
        </w:rPr>
      </w:pPr>
    </w:p>
    <w:p w14:paraId="63174285" w14:textId="77777777" w:rsidR="001304C2" w:rsidRDefault="001304C2" w:rsidP="00E27127">
      <w:pPr>
        <w:spacing w:after="0"/>
        <w:rPr>
          <w:b/>
          <w:bCs/>
          <w:lang w:val="nl-NL"/>
        </w:rPr>
      </w:pPr>
    </w:p>
    <w:p w14:paraId="548EB2F0" w14:textId="20D9EAF3" w:rsidR="00E27127" w:rsidRPr="002B5722" w:rsidRDefault="00E27127" w:rsidP="00E27127">
      <w:pPr>
        <w:spacing w:after="0"/>
        <w:rPr>
          <w:b/>
          <w:bCs/>
          <w:lang w:val="nl-NL"/>
        </w:rPr>
      </w:pPr>
      <w:r w:rsidRPr="002B5722">
        <w:rPr>
          <w:b/>
          <w:bCs/>
          <w:lang w:val="nl-NL"/>
        </w:rPr>
        <w:lastRenderedPageBreak/>
        <w:t xml:space="preserve">3. </w:t>
      </w:r>
      <w:r w:rsidR="002D3646" w:rsidRPr="002B5722">
        <w:rPr>
          <w:b/>
          <w:bCs/>
          <w:lang w:val="nl-NL"/>
        </w:rPr>
        <w:t>Intervisie voor ondernemers</w:t>
      </w:r>
    </w:p>
    <w:p w14:paraId="1E54C456" w14:textId="77777777" w:rsidR="00EE5C8E" w:rsidRDefault="00EE5C8E" w:rsidP="00E27127">
      <w:pPr>
        <w:spacing w:after="0"/>
        <w:rPr>
          <w:lang w:val="nl-NL"/>
        </w:rPr>
      </w:pPr>
      <w:r>
        <w:rPr>
          <w:lang w:val="nl-NL"/>
        </w:rPr>
        <w:t>Workshopleider: Gabi te Riele</w:t>
      </w:r>
    </w:p>
    <w:p w14:paraId="1713671D" w14:textId="5FB42DFA" w:rsidR="002D3646" w:rsidRDefault="002D3646" w:rsidP="00E27127">
      <w:pPr>
        <w:spacing w:after="0"/>
        <w:rPr>
          <w:lang w:val="nl-NL"/>
        </w:rPr>
      </w:pPr>
      <w:r>
        <w:rPr>
          <w:lang w:val="nl-NL"/>
        </w:rPr>
        <w:t xml:space="preserve">Maximale </w:t>
      </w:r>
      <w:proofErr w:type="gramStart"/>
      <w:r>
        <w:rPr>
          <w:lang w:val="nl-NL"/>
        </w:rPr>
        <w:t>groepsgrootte:-</w:t>
      </w:r>
      <w:proofErr w:type="gramEnd"/>
    </w:p>
    <w:p w14:paraId="591E2DDF" w14:textId="77777777" w:rsidR="00275FF8" w:rsidRPr="00275FF8" w:rsidRDefault="00275FF8" w:rsidP="00275FF8">
      <w:pPr>
        <w:spacing w:after="0"/>
        <w:rPr>
          <w:lang w:val="nl-NL"/>
        </w:rPr>
      </w:pPr>
      <w:r w:rsidRPr="00275FF8">
        <w:rPr>
          <w:lang w:val="nl-NL"/>
        </w:rPr>
        <w:t>Ben je ondernemer op het NT2-vlak en heb je behoefte aan een intervisiesessie met vakgenoten? Meld je dan aan voor deze workshop! </w:t>
      </w:r>
    </w:p>
    <w:p w14:paraId="75D2B8BF" w14:textId="77777777" w:rsidR="00275FF8" w:rsidRPr="00275FF8" w:rsidRDefault="00275FF8" w:rsidP="00275FF8">
      <w:pPr>
        <w:spacing w:after="0"/>
        <w:rPr>
          <w:lang w:val="nl-NL"/>
        </w:rPr>
      </w:pPr>
    </w:p>
    <w:p w14:paraId="30067771" w14:textId="68A9C695" w:rsidR="00275FF8" w:rsidRPr="00275FF8" w:rsidRDefault="00275FF8" w:rsidP="00275FF8">
      <w:pPr>
        <w:spacing w:after="0"/>
        <w:rPr>
          <w:lang w:val="nl-NL"/>
        </w:rPr>
      </w:pPr>
      <w:r w:rsidRPr="00275FF8">
        <w:rPr>
          <w:lang w:val="nl-NL"/>
        </w:rPr>
        <w:t xml:space="preserve">Misschien heb je een klacht van een cursist gekregen, heb je een situatie met een freelancer met wie je samenwerkt, </w:t>
      </w:r>
      <w:r w:rsidR="00EE5C8E">
        <w:rPr>
          <w:lang w:val="nl-NL"/>
        </w:rPr>
        <w:t xml:space="preserve">heb je </w:t>
      </w:r>
      <w:r w:rsidRPr="00275FF8">
        <w:rPr>
          <w:lang w:val="nl-NL"/>
        </w:rPr>
        <w:t>twijfels over je </w:t>
      </w:r>
      <w:proofErr w:type="spellStart"/>
      <w:r w:rsidRPr="00275FF8">
        <w:rPr>
          <w:lang w:val="nl-NL"/>
        </w:rPr>
        <w:t>socials</w:t>
      </w:r>
      <w:proofErr w:type="spellEnd"/>
      <w:r w:rsidRPr="00275FF8">
        <w:rPr>
          <w:lang w:val="nl-NL"/>
        </w:rPr>
        <w:t> of iets anders. Geef je vraag of casus door en kom naar de workshop.  </w:t>
      </w:r>
    </w:p>
    <w:p w14:paraId="2151F986" w14:textId="77777777" w:rsidR="00275FF8" w:rsidRPr="00275FF8" w:rsidRDefault="00275FF8" w:rsidP="00275FF8">
      <w:pPr>
        <w:spacing w:after="0"/>
        <w:rPr>
          <w:lang w:val="nl-NL"/>
        </w:rPr>
      </w:pPr>
    </w:p>
    <w:p w14:paraId="60DE5309" w14:textId="0563099B" w:rsidR="00275FF8" w:rsidRPr="00275FF8" w:rsidRDefault="00275FF8" w:rsidP="00275FF8">
      <w:pPr>
        <w:spacing w:after="0"/>
        <w:rPr>
          <w:lang w:val="nl-NL"/>
        </w:rPr>
      </w:pPr>
      <w:r w:rsidRPr="00275FF8">
        <w:rPr>
          <w:lang w:val="nl-NL"/>
        </w:rPr>
        <w:t>Heb je een specifieke vraag of casus? Stuur deze dan van tevoren op</w:t>
      </w:r>
      <w:r>
        <w:rPr>
          <w:lang w:val="nl-NL"/>
        </w:rPr>
        <w:t xml:space="preserve"> </w:t>
      </w:r>
      <w:proofErr w:type="gramStart"/>
      <w:r>
        <w:rPr>
          <w:lang w:val="nl-NL"/>
        </w:rPr>
        <w:t>naar</w:t>
      </w:r>
      <w:r w:rsidRPr="002B5722">
        <w:rPr>
          <w:b/>
          <w:bCs/>
          <w:lang w:val="nl-NL"/>
        </w:rPr>
        <w:t>:  a.klep@bvnt2.org</w:t>
      </w:r>
      <w:proofErr w:type="gramEnd"/>
    </w:p>
    <w:p w14:paraId="556895A3" w14:textId="7CCCEAA5" w:rsidR="002B5722" w:rsidRPr="002B5722" w:rsidRDefault="002B5722" w:rsidP="002B5722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NL"/>
        </w:rPr>
      </w:pPr>
      <w:r w:rsidRPr="002B572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NL"/>
        </w:rPr>
        <w:t>14.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NL"/>
        </w:rPr>
        <w:t>30</w:t>
      </w:r>
      <w:r w:rsidRPr="002B572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NL"/>
        </w:rPr>
        <w:t xml:space="preserve"> – 1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NL"/>
        </w:rPr>
        <w:t>4.45</w:t>
      </w:r>
      <w:r w:rsidRPr="002B572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NL"/>
        </w:rPr>
        <w:t xml:space="preserve"> </w:t>
      </w:r>
      <w:proofErr w:type="gramStart"/>
      <w:r w:rsidRPr="002B572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NL"/>
        </w:rPr>
        <w:t xml:space="preserve">| 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NL"/>
        </w:rPr>
        <w:t xml:space="preserve"> Koffiepauze</w:t>
      </w:r>
      <w:proofErr w:type="gramEnd"/>
    </w:p>
    <w:p w14:paraId="433312E9" w14:textId="77777777" w:rsidR="002B5722" w:rsidRPr="00275FF8" w:rsidRDefault="002B5722" w:rsidP="00275FF8">
      <w:pPr>
        <w:spacing w:after="0"/>
        <w:rPr>
          <w:lang w:val="nl-NL"/>
        </w:rPr>
      </w:pPr>
    </w:p>
    <w:p w14:paraId="2AF0142C" w14:textId="6920453B" w:rsidR="00024FA7" w:rsidRPr="009F03E6" w:rsidRDefault="00000000" w:rsidP="002B5722">
      <w:pPr>
        <w:spacing w:after="0"/>
        <w:rPr>
          <w:rFonts w:asciiTheme="majorHAnsi" w:hAnsiTheme="majorHAnsi" w:cstheme="majorHAnsi"/>
          <w:b/>
          <w:bCs/>
          <w:color w:val="4F81BD" w:themeColor="accent1"/>
          <w:sz w:val="26"/>
          <w:szCs w:val="26"/>
          <w:lang w:val="nl-NL"/>
        </w:rPr>
      </w:pPr>
      <w:r w:rsidRPr="009F03E6">
        <w:rPr>
          <w:rFonts w:asciiTheme="majorHAnsi" w:hAnsiTheme="majorHAnsi" w:cstheme="majorHAnsi"/>
          <w:b/>
          <w:bCs/>
          <w:color w:val="4F81BD" w:themeColor="accent1"/>
          <w:sz w:val="26"/>
          <w:szCs w:val="26"/>
          <w:lang w:val="nl-NL"/>
        </w:rPr>
        <w:t>14.</w:t>
      </w:r>
      <w:r w:rsidR="002B5722" w:rsidRPr="009F03E6">
        <w:rPr>
          <w:rFonts w:asciiTheme="majorHAnsi" w:hAnsiTheme="majorHAnsi" w:cstheme="majorHAnsi"/>
          <w:b/>
          <w:bCs/>
          <w:color w:val="4F81BD" w:themeColor="accent1"/>
          <w:sz w:val="26"/>
          <w:szCs w:val="26"/>
          <w:lang w:val="nl-NL"/>
        </w:rPr>
        <w:t>45</w:t>
      </w:r>
      <w:r w:rsidRPr="009F03E6">
        <w:rPr>
          <w:rFonts w:asciiTheme="majorHAnsi" w:hAnsiTheme="majorHAnsi" w:cstheme="majorHAnsi"/>
          <w:b/>
          <w:bCs/>
          <w:color w:val="4F81BD" w:themeColor="accent1"/>
          <w:sz w:val="26"/>
          <w:szCs w:val="26"/>
          <w:lang w:val="nl-NL"/>
        </w:rPr>
        <w:t xml:space="preserve"> – 16.</w:t>
      </w:r>
      <w:r w:rsidR="002B5722" w:rsidRPr="009F03E6">
        <w:rPr>
          <w:rFonts w:asciiTheme="majorHAnsi" w:hAnsiTheme="majorHAnsi" w:cstheme="majorHAnsi"/>
          <w:b/>
          <w:bCs/>
          <w:color w:val="4F81BD" w:themeColor="accent1"/>
          <w:sz w:val="26"/>
          <w:szCs w:val="26"/>
          <w:lang w:val="nl-NL"/>
        </w:rPr>
        <w:t>15/30</w:t>
      </w:r>
      <w:r w:rsidRPr="009F03E6">
        <w:rPr>
          <w:rFonts w:asciiTheme="majorHAnsi" w:hAnsiTheme="majorHAnsi" w:cstheme="majorHAnsi"/>
          <w:b/>
          <w:bCs/>
          <w:color w:val="4F81BD" w:themeColor="accent1"/>
          <w:sz w:val="26"/>
          <w:szCs w:val="26"/>
          <w:lang w:val="nl-NL"/>
        </w:rPr>
        <w:t xml:space="preserve"> | Workshops – Ronde 2</w:t>
      </w:r>
    </w:p>
    <w:p w14:paraId="03B0BBA8" w14:textId="77777777" w:rsidR="009F03E6" w:rsidRDefault="009F03E6" w:rsidP="00A26D2E">
      <w:pPr>
        <w:spacing w:after="0"/>
        <w:rPr>
          <w:lang w:val="nl-NL"/>
        </w:rPr>
      </w:pPr>
    </w:p>
    <w:p w14:paraId="502049A6" w14:textId="46D65ABD" w:rsidR="00A26D2E" w:rsidRDefault="00E27127" w:rsidP="00A26D2E">
      <w:pPr>
        <w:spacing w:after="0"/>
        <w:rPr>
          <w:lang w:val="nl-NL"/>
        </w:rPr>
      </w:pPr>
      <w:r>
        <w:rPr>
          <w:lang w:val="nl-NL"/>
        </w:rPr>
        <w:t>1</w:t>
      </w:r>
      <w:r w:rsidRPr="001002CB">
        <w:rPr>
          <w:lang w:val="nl-NL"/>
        </w:rPr>
        <w:t xml:space="preserve">. </w:t>
      </w:r>
      <w:r w:rsidRPr="00275FF8">
        <w:rPr>
          <w:b/>
          <w:bCs/>
          <w:lang w:val="nl-NL"/>
        </w:rPr>
        <w:t xml:space="preserve">Acquisitie voor zelfstandig docenten </w:t>
      </w:r>
      <w:r w:rsidRPr="001002CB">
        <w:rPr>
          <w:lang w:val="nl-NL"/>
        </w:rPr>
        <w:br/>
        <w:t>Spreker: Andrew David</w:t>
      </w:r>
    </w:p>
    <w:p w14:paraId="7F29C99D" w14:textId="2863CF7A" w:rsidR="00A26D2E" w:rsidRPr="001304C2" w:rsidRDefault="00A26D2E" w:rsidP="00A26D2E">
      <w:pPr>
        <w:spacing w:after="0"/>
        <w:rPr>
          <w:lang w:val="nl-NL"/>
        </w:rPr>
      </w:pPr>
      <w:r>
        <w:rPr>
          <w:lang w:val="nl-NL"/>
        </w:rPr>
        <w:t>Maximale groepsgrootte: 30</w:t>
      </w:r>
      <w:r w:rsidR="002D3646">
        <w:rPr>
          <w:lang w:val="nl-NL"/>
        </w:rPr>
        <w:t>/35</w:t>
      </w:r>
      <w:r w:rsidRPr="001002CB">
        <w:rPr>
          <w:lang w:val="nl-NL"/>
        </w:rPr>
        <w:br/>
        <w:t>Praktische handvatten voor het vinden van nieuwe opdrachten, profilering en het voeren van effectieve acquisitiegesprekken.</w:t>
      </w:r>
      <w:r w:rsidRPr="001002CB">
        <w:rPr>
          <w:lang w:val="nl-NL"/>
        </w:rPr>
        <w:br/>
      </w:r>
      <w:r w:rsidRPr="001002CB">
        <w:rPr>
          <w:lang w:val="nl-NL"/>
        </w:rPr>
        <w:br/>
      </w:r>
      <w:r w:rsidR="00E27127" w:rsidRPr="001304C2">
        <w:rPr>
          <w:b/>
          <w:bCs/>
          <w:lang w:val="nl-NL"/>
        </w:rPr>
        <w:t>2</w:t>
      </w:r>
      <w:r w:rsidRPr="001304C2">
        <w:rPr>
          <w:b/>
          <w:bCs/>
          <w:lang w:val="nl-NL"/>
        </w:rPr>
        <w:t xml:space="preserve">. </w:t>
      </w:r>
      <w:r w:rsidR="001304C2">
        <w:rPr>
          <w:b/>
          <w:bCs/>
          <w:lang w:val="nl-NL"/>
        </w:rPr>
        <w:t>Interactiever lesgeven met</w:t>
      </w:r>
      <w:r w:rsidR="00547459" w:rsidRPr="001304C2">
        <w:rPr>
          <w:b/>
          <w:bCs/>
          <w:lang w:val="nl-NL"/>
        </w:rPr>
        <w:t xml:space="preserve"> Lesson Up </w:t>
      </w:r>
      <w:r w:rsidRPr="001304C2">
        <w:rPr>
          <w:lang w:val="nl-NL"/>
        </w:rPr>
        <w:br/>
        <w:t xml:space="preserve">Spreker: </w:t>
      </w:r>
      <w:r w:rsidR="00547459" w:rsidRPr="001304C2">
        <w:rPr>
          <w:lang w:val="nl-NL"/>
        </w:rPr>
        <w:t xml:space="preserve">Martijn Kluit </w:t>
      </w:r>
    </w:p>
    <w:p w14:paraId="2D35A8A4" w14:textId="75DE18E1" w:rsidR="002B5722" w:rsidRDefault="00A26D2E" w:rsidP="00A26D2E">
      <w:pPr>
        <w:spacing w:after="0"/>
        <w:rPr>
          <w:lang w:val="nl-NL"/>
        </w:rPr>
      </w:pPr>
      <w:r w:rsidRPr="001304C2">
        <w:rPr>
          <w:lang w:val="nl-NL"/>
        </w:rPr>
        <w:t xml:space="preserve">Maximale groepsgrootte: </w:t>
      </w:r>
      <w:r w:rsidR="001304C2">
        <w:rPr>
          <w:lang w:val="nl-NL"/>
        </w:rPr>
        <w:t>20/25</w:t>
      </w:r>
    </w:p>
    <w:p w14:paraId="77BF160D" w14:textId="77777777" w:rsidR="002B5722" w:rsidRDefault="002B5722" w:rsidP="00A26D2E">
      <w:pPr>
        <w:spacing w:after="0"/>
        <w:rPr>
          <w:lang w:val="nl-NL"/>
        </w:rPr>
      </w:pPr>
    </w:p>
    <w:p w14:paraId="41DED7E7" w14:textId="646D6932" w:rsidR="00EE5C8E" w:rsidRDefault="001304C2" w:rsidP="00A26D2E">
      <w:pPr>
        <w:spacing w:after="0"/>
        <w:rPr>
          <w:lang w:val="nl-NL"/>
        </w:rPr>
      </w:pPr>
      <w:r>
        <w:rPr>
          <w:b/>
          <w:bCs/>
          <w:lang w:val="nl-NL"/>
        </w:rPr>
        <w:t>3</w:t>
      </w:r>
      <w:r w:rsidR="00A26D2E" w:rsidRPr="001002CB">
        <w:rPr>
          <w:lang w:val="nl-NL"/>
        </w:rPr>
        <w:t xml:space="preserve">. </w:t>
      </w:r>
      <w:r w:rsidR="00A26D2E" w:rsidRPr="00275FF8">
        <w:rPr>
          <w:b/>
          <w:bCs/>
          <w:lang w:val="nl-NL"/>
        </w:rPr>
        <w:t xml:space="preserve">Intervisie voor zelfstandig docenten </w:t>
      </w:r>
      <w:r w:rsidR="00A26D2E" w:rsidRPr="001002CB">
        <w:rPr>
          <w:lang w:val="nl-NL"/>
        </w:rPr>
        <w:br/>
      </w:r>
      <w:r w:rsidR="00EE5C8E">
        <w:rPr>
          <w:lang w:val="nl-NL"/>
        </w:rPr>
        <w:t>Workshopleider: Gabi te Riele</w:t>
      </w:r>
    </w:p>
    <w:p w14:paraId="40B42533" w14:textId="47EBF33A" w:rsidR="002D3646" w:rsidRDefault="00A26D2E" w:rsidP="00A26D2E">
      <w:pPr>
        <w:spacing w:after="0"/>
        <w:rPr>
          <w:lang w:val="nl-NL"/>
        </w:rPr>
      </w:pPr>
      <w:r>
        <w:rPr>
          <w:lang w:val="nl-NL"/>
        </w:rPr>
        <w:t xml:space="preserve">Maximale groepsgrootte: </w:t>
      </w:r>
      <w:r w:rsidR="002D3646">
        <w:rPr>
          <w:lang w:val="nl-NL"/>
        </w:rPr>
        <w:t>-</w:t>
      </w:r>
    </w:p>
    <w:p w14:paraId="775A371C" w14:textId="77777777" w:rsidR="00275FF8" w:rsidRPr="00275FF8" w:rsidRDefault="00275FF8" w:rsidP="00275FF8">
      <w:pPr>
        <w:spacing w:after="0"/>
        <w:rPr>
          <w:lang w:val="nl-NL"/>
        </w:rPr>
      </w:pPr>
      <w:r w:rsidRPr="00275FF8">
        <w:rPr>
          <w:lang w:val="nl-NL"/>
        </w:rPr>
        <w:t>Ben je taaldocent voor een organisatie of zelfstandig taaldocent en heb je behoefte aan een intervisiesessie met vakgenoten? Meld je dan aan voor deze workshop! </w:t>
      </w:r>
    </w:p>
    <w:p w14:paraId="5B012AE6" w14:textId="77777777" w:rsidR="00275FF8" w:rsidRPr="00275FF8" w:rsidRDefault="00275FF8" w:rsidP="00275FF8">
      <w:pPr>
        <w:spacing w:after="0"/>
        <w:rPr>
          <w:lang w:val="nl-NL"/>
        </w:rPr>
      </w:pPr>
    </w:p>
    <w:p w14:paraId="56D7B1F7" w14:textId="3E645671" w:rsidR="00275FF8" w:rsidRPr="00275FF8" w:rsidRDefault="00275FF8" w:rsidP="00275FF8">
      <w:pPr>
        <w:spacing w:after="0"/>
        <w:rPr>
          <w:lang w:val="nl-NL"/>
        </w:rPr>
      </w:pPr>
      <w:r w:rsidRPr="00275FF8">
        <w:rPr>
          <w:lang w:val="nl-NL"/>
        </w:rPr>
        <w:t xml:space="preserve">Misschien heb je een klacht van een cursist gekregen, vragen over methodes, </w:t>
      </w:r>
      <w:r w:rsidR="00EE5C8E">
        <w:rPr>
          <w:lang w:val="nl-NL"/>
        </w:rPr>
        <w:t xml:space="preserve">wil je </w:t>
      </w:r>
      <w:r w:rsidRPr="00275FF8">
        <w:rPr>
          <w:lang w:val="nl-NL"/>
        </w:rPr>
        <w:t>onderhandelen over je uren of tarief of iets anders. Geef je vraag of casus door en kom naar de workshop.  </w:t>
      </w:r>
    </w:p>
    <w:p w14:paraId="2BD3269A" w14:textId="77777777" w:rsidR="00275FF8" w:rsidRPr="00275FF8" w:rsidRDefault="00275FF8" w:rsidP="00275FF8">
      <w:pPr>
        <w:spacing w:after="0"/>
        <w:rPr>
          <w:lang w:val="nl-NL"/>
        </w:rPr>
      </w:pPr>
    </w:p>
    <w:p w14:paraId="6A1885B4" w14:textId="09033F05" w:rsidR="00275FF8" w:rsidRPr="00275FF8" w:rsidRDefault="00275FF8" w:rsidP="00275FF8">
      <w:pPr>
        <w:spacing w:after="0"/>
        <w:rPr>
          <w:lang w:val="nl-NL"/>
        </w:rPr>
      </w:pPr>
      <w:r w:rsidRPr="00275FF8">
        <w:rPr>
          <w:lang w:val="nl-NL"/>
        </w:rPr>
        <w:t>Heb je een specifieke vraag of casus? Stuur deze dan van tevoren op</w:t>
      </w:r>
      <w:r>
        <w:rPr>
          <w:lang w:val="nl-NL"/>
        </w:rPr>
        <w:t xml:space="preserve"> </w:t>
      </w:r>
      <w:proofErr w:type="gramStart"/>
      <w:r>
        <w:rPr>
          <w:lang w:val="nl-NL"/>
        </w:rPr>
        <w:t>naar:</w:t>
      </w:r>
      <w:r w:rsidRPr="00275FF8">
        <w:rPr>
          <w:lang w:val="nl-NL"/>
        </w:rPr>
        <w:t>  </w:t>
      </w:r>
      <w:r>
        <w:rPr>
          <w:lang w:val="nl-NL"/>
        </w:rPr>
        <w:t>a.klep@bvnt2.org</w:t>
      </w:r>
      <w:proofErr w:type="gramEnd"/>
    </w:p>
    <w:p w14:paraId="49CE3769" w14:textId="77777777" w:rsidR="00275FF8" w:rsidRPr="00275FF8" w:rsidRDefault="00275FF8" w:rsidP="00275FF8">
      <w:pPr>
        <w:spacing w:after="0"/>
        <w:rPr>
          <w:lang w:val="nl-NL"/>
        </w:rPr>
      </w:pPr>
    </w:p>
    <w:p w14:paraId="353D91B7" w14:textId="5434221C" w:rsidR="00024FA7" w:rsidRPr="001002CB" w:rsidRDefault="00024FA7" w:rsidP="00275FF8">
      <w:pPr>
        <w:spacing w:after="0"/>
        <w:rPr>
          <w:lang w:val="nl-NL"/>
        </w:rPr>
      </w:pPr>
    </w:p>
    <w:p w14:paraId="160BD8DF" w14:textId="06479E52" w:rsidR="00024FA7" w:rsidRPr="001002CB" w:rsidRDefault="00000000">
      <w:pPr>
        <w:pStyle w:val="Kop2"/>
        <w:rPr>
          <w:lang w:val="nl-NL"/>
        </w:rPr>
      </w:pPr>
      <w:r w:rsidRPr="001002CB">
        <w:rPr>
          <w:lang w:val="nl-NL"/>
        </w:rPr>
        <w:t>16.</w:t>
      </w:r>
      <w:r w:rsidR="00A26D2E">
        <w:rPr>
          <w:lang w:val="nl-NL"/>
        </w:rPr>
        <w:t>15/30</w:t>
      </w:r>
      <w:r w:rsidRPr="001002CB">
        <w:rPr>
          <w:lang w:val="nl-NL"/>
        </w:rPr>
        <w:t xml:space="preserve"> – 1</w:t>
      </w:r>
      <w:r w:rsidR="00A26D2E">
        <w:rPr>
          <w:lang w:val="nl-NL"/>
        </w:rPr>
        <w:t>7.00</w:t>
      </w:r>
      <w:r w:rsidRPr="001002CB">
        <w:rPr>
          <w:lang w:val="nl-NL"/>
        </w:rPr>
        <w:t xml:space="preserve"> | Afsluiting</w:t>
      </w:r>
    </w:p>
    <w:p w14:paraId="5F8BB01D" w14:textId="77777777" w:rsidR="00024FA7" w:rsidRPr="001002CB" w:rsidRDefault="00000000">
      <w:pPr>
        <w:rPr>
          <w:lang w:val="nl-NL"/>
        </w:rPr>
      </w:pPr>
      <w:r w:rsidRPr="001002CB">
        <w:rPr>
          <w:lang w:val="nl-NL"/>
        </w:rPr>
        <w:t>Informele afronding, napraten en netwerken.</w:t>
      </w:r>
    </w:p>
    <w:p w14:paraId="0CF01EDB" w14:textId="77777777" w:rsidR="00024FA7" w:rsidRPr="001002CB" w:rsidRDefault="00024FA7">
      <w:pPr>
        <w:rPr>
          <w:lang w:val="nl-NL"/>
        </w:rPr>
      </w:pPr>
    </w:p>
    <w:p w14:paraId="72DC749F" w14:textId="679C7A01" w:rsidR="00024FA7" w:rsidRPr="001002CB" w:rsidRDefault="00000000">
      <w:pPr>
        <w:pStyle w:val="Kop2"/>
        <w:rPr>
          <w:lang w:val="nl-NL"/>
        </w:rPr>
      </w:pPr>
      <w:r w:rsidRPr="001002CB">
        <w:rPr>
          <w:lang w:val="nl-NL"/>
        </w:rPr>
        <w:t>16.</w:t>
      </w:r>
      <w:r w:rsidR="00A26D2E">
        <w:rPr>
          <w:lang w:val="nl-NL"/>
        </w:rPr>
        <w:t>5</w:t>
      </w:r>
      <w:r w:rsidR="002B5722">
        <w:rPr>
          <w:lang w:val="nl-NL"/>
        </w:rPr>
        <w:t>5</w:t>
      </w:r>
      <w:r w:rsidRPr="001002CB">
        <w:rPr>
          <w:lang w:val="nl-NL"/>
        </w:rPr>
        <w:t>– 17.00 | Slotwoord</w:t>
      </w:r>
    </w:p>
    <w:p w14:paraId="0E72F964" w14:textId="77777777" w:rsidR="00024FA7" w:rsidRPr="001002CB" w:rsidRDefault="00000000">
      <w:pPr>
        <w:rPr>
          <w:lang w:val="nl-NL"/>
        </w:rPr>
      </w:pPr>
      <w:r w:rsidRPr="001002CB">
        <w:rPr>
          <w:lang w:val="nl-NL"/>
        </w:rPr>
        <w:t xml:space="preserve">Door: Esther </w:t>
      </w:r>
      <w:proofErr w:type="spellStart"/>
      <w:r w:rsidRPr="001002CB">
        <w:rPr>
          <w:lang w:val="nl-NL"/>
        </w:rPr>
        <w:t>Hettema</w:t>
      </w:r>
      <w:proofErr w:type="spellEnd"/>
      <w:r w:rsidRPr="001002CB">
        <w:rPr>
          <w:lang w:val="nl-NL"/>
        </w:rPr>
        <w:t xml:space="preserve"> ter Beek, voorzitter BVNT2</w:t>
      </w:r>
      <w:r w:rsidRPr="001002CB">
        <w:rPr>
          <w:lang w:val="nl-NL"/>
        </w:rPr>
        <w:br/>
        <w:t>Een korte terugblik op de dag en vooruitblik op de verdere professionalisering van zelfstandig docenten binnen de BVNT2.</w:t>
      </w:r>
    </w:p>
    <w:p w14:paraId="6BD62E18" w14:textId="77777777" w:rsidR="00024FA7" w:rsidRPr="001002CB" w:rsidRDefault="00024FA7">
      <w:pPr>
        <w:rPr>
          <w:lang w:val="nl-NL"/>
        </w:rPr>
      </w:pPr>
    </w:p>
    <w:sectPr w:rsidR="00024FA7" w:rsidRPr="001002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3739869">
    <w:abstractNumId w:val="8"/>
  </w:num>
  <w:num w:numId="2" w16cid:durableId="1236210305">
    <w:abstractNumId w:val="6"/>
  </w:num>
  <w:num w:numId="3" w16cid:durableId="132017843">
    <w:abstractNumId w:val="5"/>
  </w:num>
  <w:num w:numId="4" w16cid:durableId="2118062023">
    <w:abstractNumId w:val="4"/>
  </w:num>
  <w:num w:numId="5" w16cid:durableId="1334799644">
    <w:abstractNumId w:val="7"/>
  </w:num>
  <w:num w:numId="6" w16cid:durableId="1826554138">
    <w:abstractNumId w:val="3"/>
  </w:num>
  <w:num w:numId="7" w16cid:durableId="2087460652">
    <w:abstractNumId w:val="2"/>
  </w:num>
  <w:num w:numId="8" w16cid:durableId="1229265614">
    <w:abstractNumId w:val="1"/>
  </w:num>
  <w:num w:numId="9" w16cid:durableId="68328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FA7"/>
    <w:rsid w:val="00034616"/>
    <w:rsid w:val="0006063C"/>
    <w:rsid w:val="001002CB"/>
    <w:rsid w:val="001304C2"/>
    <w:rsid w:val="0015074B"/>
    <w:rsid w:val="001A5ABD"/>
    <w:rsid w:val="00267C9D"/>
    <w:rsid w:val="00275FF8"/>
    <w:rsid w:val="0029639D"/>
    <w:rsid w:val="002B5722"/>
    <w:rsid w:val="002D3646"/>
    <w:rsid w:val="00326F90"/>
    <w:rsid w:val="0033279D"/>
    <w:rsid w:val="00393C5A"/>
    <w:rsid w:val="0054368B"/>
    <w:rsid w:val="00547459"/>
    <w:rsid w:val="006E5838"/>
    <w:rsid w:val="00795181"/>
    <w:rsid w:val="009F03E6"/>
    <w:rsid w:val="00A26D2E"/>
    <w:rsid w:val="00A61894"/>
    <w:rsid w:val="00AA1D8D"/>
    <w:rsid w:val="00AC62E3"/>
    <w:rsid w:val="00B47730"/>
    <w:rsid w:val="00BF0A92"/>
    <w:rsid w:val="00C21442"/>
    <w:rsid w:val="00C92561"/>
    <w:rsid w:val="00CB0664"/>
    <w:rsid w:val="00CE4352"/>
    <w:rsid w:val="00E27127"/>
    <w:rsid w:val="00EE5C8E"/>
    <w:rsid w:val="00F267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5960A"/>
  <w14:defaultImageDpi w14:val="300"/>
  <w15:docId w15:val="{E1C7F96F-D224-460E-BA32-0C73FA7D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5722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433</Words>
  <Characters>2439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Schoenaerts</cp:lastModifiedBy>
  <cp:revision>3</cp:revision>
  <dcterms:created xsi:type="dcterms:W3CDTF">2026-03-24T10:19:00Z</dcterms:created>
  <dcterms:modified xsi:type="dcterms:W3CDTF">2026-03-25T21:06:00Z</dcterms:modified>
  <cp:category/>
</cp:coreProperties>
</file>